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高考备忘录  中国大学招生面面观  长篇纪实</w:t>
      </w:r>
    </w:p>
    <w:p>
      <w:r>
        <w:rPr>
          <w:rFonts w:ascii="宋体" w:hAnsi="宋体" w:eastAsia="宋体"/>
          <w:sz w:val="24"/>
        </w:rPr>
        <w:t>刘绳著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高考备忘录  中国大学招生面面观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本书出售、求购地址：https://www.jiaokey.com/book/detail/11471064.html</w:t>
      </w:r>
    </w:p>
    <w:p>
      <w:r>
        <w:t>更多相关图书推荐：https://www.jiaokey.com</w:t>
      </w:r>
    </w:p>
    <w:p>
      <w:r>
        <w:t>刘绳著 其他作品：https://www.jiaokey.com/tag/刘绳著.html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关键词搜索：https://www.jiaokey.com/tag/高考备忘录  中国大学招生面面观  长篇纪实.html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