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寻梦·红叶  1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寻梦·红叶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本书出售、求购地址：https://www.jiaokey.com/book/detail/11471063.html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关键词搜索：https://www.jiaokey.com/tag/寻梦·红叶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