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寻梦·红叶  2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寻梦·红叶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本书出售、求购地址：https://www.jiaokey.com/book/detail/11471062.html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关键词搜索：https://www.jiaokey.com/tag/寻梦·红叶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