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寻梦·红叶  5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寻梦·红叶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本书出售、求购地址：https://www.jiaokey.com/book/detail/11471060.html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关键词搜索：https://www.jiaokey.com/tag/寻梦·红叶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