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寻梦·红叶  6  挂职实录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寻梦·红叶  6  挂职实录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本书出售、求购地址：https://www.jiaokey.com/book/detail/11471059.html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关键词搜索：https://www.jiaokey.com/tag/寻梦·红叶  6  挂职实录.html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