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书名：园丁情  记全国劳模优秀教师李素静</w:t>
      </w:r>
    </w:p>
    <w:p>
      <w:r>
        <w:t>作者：冯大彪著</w:t>
      </w:r>
    </w:p>
    <w:p>
      <w:r>
        <w:t>出版社：北京：科学技术文献出版社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园丁情  记全国劳模优秀教师李素静 评论地址：https://www.jiaokey.com/book/detail/11471050.html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