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书名：药童出山  治癌军医黄传贵的少年</w:t>
      </w:r>
    </w:p>
    <w:p>
      <w:r>
        <w:t>作者：杨大镇著</w:t>
      </w:r>
    </w:p>
    <w:p>
      <w:r>
        <w:t>出版社：北京：解放军文艺出版社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药童出山  治癌军医黄传贵的少年 评论地址：https://www.jiaokey.com/book/detail/11471047.html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