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书名：悲壮的冲击  中国足球60年</w:t>
      </w:r>
    </w:p>
    <w:p>
      <w:r>
        <w:t>作者：黑河著</w:t>
      </w:r>
    </w:p>
    <w:p>
      <w:r>
        <w:t>出版社：海口：海南国际新闻出版中心</w:t>
      </w:r>
    </w:p>
    <w:p>
      <w:r>
        <w:t>出版日期：1995.12</w:t>
      </w:r>
    </w:p>
    <w:p>
      <w:r>
        <w:t>总页数：312</w:t>
      </w:r>
    </w:p>
    <w:p>
      <w:r>
        <w:t>更多请访问教客网: www.jiaokey.com</w:t>
      </w:r>
    </w:p>
    <w:p>
      <w:r>
        <w:t>悲壮的冲击  中国足球60年 评论地址：https://www.jiaokey.com/book/detail/11471040.html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