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书名：银幕外的群星</w:t>
      </w:r>
    </w:p>
    <w:p>
      <w:r>
        <w:t>作者：吴培民著</w:t>
      </w:r>
    </w:p>
    <w:p>
      <w:r>
        <w:t>出版社：长沙：湖南文艺出版社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银幕外的群星 评论地址：https://www.jiaokey.com/book/detail/11471024.html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