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军旅之星龚允冲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军旅之星龚允冲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本书出售、求购地址：https://www.jiaokey.com/book/detail/11471021.html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关键词搜索：https://www.jiaokey.com/tag/军旅之星龚允冲.html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