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书名：油海蛟龙  胜利石油管理局百名青年岗位能手风采录</w:t>
      </w:r>
    </w:p>
    <w:p>
      <w:r>
        <w:t>作者：李国瑾主编</w:t>
      </w:r>
    </w:p>
    <w:p>
      <w:r>
        <w:t>出版社：东营：石油大学出版社</w:t>
      </w:r>
    </w:p>
    <w:p>
      <w:r>
        <w:t>出版日期：1996.02</w:t>
      </w:r>
    </w:p>
    <w:p>
      <w:r>
        <w:t>总页数：407</w:t>
      </w:r>
    </w:p>
    <w:p>
      <w:r>
        <w:t>更多请访问教客网: www.jiaokey.com</w:t>
      </w:r>
    </w:p>
    <w:p>
      <w:r>
        <w:t>油海蛟龙  胜利石油管理局百名青年岗位能手风采录 评论地址：https://www.jiaokey.com/book/detail/11471000.html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