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书名：商界奏鸣曲  来自股票、邮票、彩票、房地产业的报告</w:t>
      </w:r>
    </w:p>
    <w:p>
      <w:r>
        <w:t>作者：洪日，辜欣选编</w:t>
      </w:r>
    </w:p>
    <w:p>
      <w:r>
        <w:t>出版社：北京：东方出版社</w:t>
      </w:r>
    </w:p>
    <w:p>
      <w:r>
        <w:t>出版日期：1993.08</w:t>
      </w:r>
    </w:p>
    <w:p>
      <w:r>
        <w:t>总页数：338</w:t>
      </w:r>
    </w:p>
    <w:p>
      <w:r>
        <w:t>更多请访问教客网: www.jiaokey.com</w:t>
      </w:r>
    </w:p>
    <w:p>
      <w:r>
        <w:t>商界奏鸣曲  来自股票、邮票、彩票、房地产业的报告 评论地址：https://www.jiaokey.com/book/detail/11470995.html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