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书名：潇湘先锋谱</w:t>
      </w:r>
    </w:p>
    <w:p>
      <w:r>
        <w:t>作者：朱泽民等主编；中共零陵地委组织部，零陵地区作家协会编</w:t>
      </w:r>
    </w:p>
    <w:p>
      <w:r>
        <w:t>出版社：长沙：湖南文艺出版社</w:t>
      </w:r>
    </w:p>
    <w:p>
      <w:r>
        <w:t>出版日期：1990.06</w:t>
      </w:r>
    </w:p>
    <w:p>
      <w:r>
        <w:t>总页数：182</w:t>
      </w:r>
    </w:p>
    <w:p>
      <w:r>
        <w:t>更多请访问教客网: www.jiaokey.com</w:t>
      </w:r>
    </w:p>
    <w:p>
      <w:r>
        <w:t>潇湘先锋谱 评论地址：https://www.jiaokey.com/book/detail/11470972.html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