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书名：死神从身边走过</w:t>
      </w:r>
    </w:p>
    <w:p>
      <w:r>
        <w:t>作者：（澳）马森编写吴鼎民选译</w:t>
      </w:r>
    </w:p>
    <w:p>
      <w:r>
        <w:t>出版社：广州：岭南美术出版社</w:t>
      </w:r>
    </w:p>
    <w:p>
      <w:r>
        <w:t>出版日期：1987.05</w:t>
      </w:r>
    </w:p>
    <w:p>
      <w:r>
        <w:t>总页数：205</w:t>
      </w:r>
    </w:p>
    <w:p>
      <w:r>
        <w:t>更多请访问教客网: www.jiaokey.com</w:t>
      </w:r>
    </w:p>
    <w:p>
      <w:r>
        <w:t>死神从身边走过 评论地址：https://www.jiaokey.com/book/detail/11470968.html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