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书名：组织人事管理</w:t>
      </w:r>
    </w:p>
    <w:p>
      <w:r>
        <w:t>作者：曹子镳，陈学琳主编</w:t>
      </w:r>
    </w:p>
    <w:p>
      <w:r>
        <w:t>出版社：广州：华南理工大学出版社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组织人事管理 评论地址：https://www.jiaokey.com/book/detail/11470920.html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