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领导者素质与工作规律述评  领导科学全国第七次学术讨论会论文精选</w:t>
      </w:r>
    </w:p>
    <w:p>
      <w:r>
        <w:rPr>
          <w:rFonts w:ascii="宋体" w:hAnsi="宋体" w:eastAsia="宋体"/>
          <w:sz w:val="24"/>
        </w:rPr>
        <w:t>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领导者素质与工作规律述评  领导科学全国第七次学术讨论会论文精选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本书出售、求购地址：https://www.jiaokey.com/book/detail/11470887.html</w:t>
      </w:r>
    </w:p>
    <w:p>
      <w:r>
        <w:t>更多相关图书推荐：https://www.jiaokey.com</w:t>
      </w:r>
    </w:p>
    <w:p>
      <w:r>
        <w:t>刘海藩主编 其他作品：https://www.jiaokey.com/tag/刘海藩主编.html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关键词搜索：https://www.jiaokey.com/tag/领导者素质与工作规律述评  领导科学全国第七次学术讨论会论文精选.html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