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书名：忠仆 领导就是服务 a simple story about the true essence of leadership</w:t>
      </w:r>
    </w:p>
    <w:p>
      <w:r>
        <w:t>作者:（美） 詹姆斯 C. 亨特著；张亚非译</w:t>
      </w:r>
    </w:p>
    <w:p>
      <w:r>
        <w:t>出版社:北京：机械工业出版社</w:t>
      </w:r>
    </w:p>
    <w:p>
      <w:r>
        <w:t>出版日期：2004.05</w:t>
      </w:r>
    </w:p>
    <w:p>
      <w:r>
        <w:t>总页数：123</w:t>
      </w:r>
    </w:p>
    <w:p>
      <w:r>
        <w:t>更多请访问教客网:www.jiaokey.com</w:t>
      </w:r>
    </w:p>
    <w:p>
      <w:r>
        <w:t>忠仆 领导就是服务 a simple story about the true essence of leadership评论地址：https://www.jiaokey.com/book/detail/11470872.html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