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书名：管理人员要做的50件事</w:t>
      </w:r>
    </w:p>
    <w:p>
      <w:r>
        <w:t>作者：（日）中谷彰宏著；王平译</w:t>
      </w:r>
    </w:p>
    <w:p>
      <w:r>
        <w:t>出版社：上海：上海三联书店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管理人员要做的50件事 评论地址：https://www.jiaokey.com/book/detail/11470866.html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