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办公室野战规则  办公室通吃101招</w:t>
      </w:r>
    </w:p>
    <w:p>
      <w:r>
        <w:rPr>
          <w:rFonts w:ascii="宋体" w:hAnsi="宋体" w:eastAsia="宋体"/>
          <w:sz w:val="24"/>
        </w:rPr>
        <w:t>（美）约翰·布林克霍夫著；张怡华译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办公室野战规则  办公室通吃101招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（美）约翰·布林克霍夫著；张怡华译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本书出售、求购地址：https://www.jiaokey.com/book/detail/11470861.html</w:t>
      </w:r>
    </w:p>
    <w:p>
      <w:r>
        <w:t>更多相关图书推荐：https://www.jiaokey.com</w:t>
      </w:r>
    </w:p>
    <w:p>
      <w:r>
        <w:t>（美）约翰·布林克霍夫著；张怡华译 其他作品：https://www.jiaokey.com/tag/（美）约翰·布林克霍夫著；张怡华译.html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关键词搜索：https://www.jiaokey.com/tag/办公室野战规则  办公室通吃101招.html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