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高效会议  国内第1部系统阐述高效会议实务知识的专著</w:t>
      </w:r>
    </w:p>
    <w:p>
      <w:r>
        <w:rPr>
          <w:rFonts w:ascii="宋体" w:hAnsi="宋体" w:eastAsia="宋体"/>
          <w:sz w:val="24"/>
        </w:rPr>
        <w:t>苏伟伦著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高效会议  国内第1部系统阐述高效会议实务知识的专著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本书出售、求购地址：https://www.jiaokey.com/book/detail/11470851.html</w:t>
      </w:r>
    </w:p>
    <w:p>
      <w:r>
        <w:t>更多相关图书推荐：https://www.jiaokey.com</w:t>
      </w:r>
    </w:p>
    <w:p>
      <w:r>
        <w:t>苏伟伦著 其他作品：https://www.jiaokey.com/tag/苏伟伦著.html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关键词搜索：https://www.jiaokey.com/tag/高效会议  国内第1部系统阐述高效会议实务知识的专著.html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