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书名：姑娘们祝你幸福</w:t>
      </w:r>
    </w:p>
    <w:p>
      <w:r>
        <w:t>作者：（苏）阿纳托利·马尔库萨著；邵南，鲁阳译</w:t>
      </w:r>
    </w:p>
    <w:p>
      <w:r>
        <w:t>出版社：沈阳：辽宁大学出版社</w:t>
      </w:r>
    </w:p>
    <w:p>
      <w:r>
        <w:t>出版日期：1991.12</w:t>
      </w:r>
    </w:p>
    <w:p>
      <w:r>
        <w:t>总页数：202</w:t>
      </w:r>
    </w:p>
    <w:p>
      <w:r>
        <w:t>更多请访问教客网: www.jiaokey.com</w:t>
      </w:r>
    </w:p>
    <w:p>
      <w:r>
        <w:t>姑娘们祝你幸福 评论地址：https://www.jiaokey.com/book/detail/11470792.html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