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书名：应聘跨国公司决胜策略  120位跨国公司员工访问调查的真实案例</w:t>
      </w:r>
    </w:p>
    <w:p>
      <w:r>
        <w:t>作者：刘学兰，赵自勇著</w:t>
      </w:r>
    </w:p>
    <w:p>
      <w:r>
        <w:t>出版社：广州：广东旅游出版社</w:t>
      </w:r>
    </w:p>
    <w:p>
      <w:r>
        <w:t>出版日期：1998.11</w:t>
      </w:r>
    </w:p>
    <w:p>
      <w:r>
        <w:t>总页数：308</w:t>
      </w:r>
    </w:p>
    <w:p>
      <w:r>
        <w:t>更多请访问教客网: www.jiaokey.com</w:t>
      </w:r>
    </w:p>
    <w:p>
      <w:r>
        <w:t>应聘跨国公司决胜策略  120位跨国公司员工访问调查的真实案例 评论地址：https://www.jiaokey.com/book/detail/11470778.html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