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书名：戴丕昌书画艺术</w:t>
      </w:r>
    </w:p>
    <w:p>
      <w:r>
        <w:t>作者：戴丕昌作</w:t>
      </w:r>
    </w:p>
    <w:p>
      <w:r>
        <w:t>出版社：济南：黄河出版社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戴丕昌书画艺术 评论地址：https://www.jiaokey.com/book/detail/11470773.html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