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麦克卢汉与虚拟实在</w:t>
      </w:r>
    </w:p>
    <w:p>
      <w:r>
        <w:rPr>
          <w:rFonts w:ascii="宋体" w:hAnsi="宋体" w:eastAsia="宋体"/>
          <w:sz w:val="24"/>
        </w:rPr>
        <w:t>（英）克里斯托夫·霍洛克斯（Christopher Horrocks）著；刘千立译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麦克卢汉与虚拟实在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（英）克里斯托夫·霍洛克斯（Christopher Horrocks）著；刘千立译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本书出售、求购地址：https://www.jiaokey.com/book/detail/11470728.html</w:t>
      </w:r>
    </w:p>
    <w:p>
      <w:r>
        <w:t>更多相关图书推荐：https://www.jiaokey.com</w:t>
      </w:r>
    </w:p>
    <w:p>
      <w:r>
        <w:t>（英）克里斯托夫·霍洛克斯（Christopher Horrocks）著；刘千立译 其他作品：https://www.jiaokey.com/tag/（英）克里斯托夫·霍洛克斯（Christopher Horrocks）著；刘千立译.html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关键词搜索：https://www.jiaokey.com/tag/麦克卢汉与虚拟实在.html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