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弗洛伊德与虚假记忆综合症</w:t>
      </w:r>
    </w:p>
    <w:p>
      <w:r>
        <w:rPr>
          <w:rFonts w:ascii="宋体" w:hAnsi="宋体" w:eastAsia="宋体"/>
          <w:sz w:val="24"/>
        </w:rPr>
        <w:t>（英）菲尔·莫伦（Phil Mollon）著；申雷海译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弗洛伊德与虚假记忆综合症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（英）菲尔·莫伦（Phil Mollon）著；申雷海译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本书出售、求购地址：https://www.jiaokey.com/book/detail/11470726.html</w:t>
      </w:r>
    </w:p>
    <w:p>
      <w:r>
        <w:t>更多相关图书推荐：https://www.jiaokey.com</w:t>
      </w:r>
    </w:p>
    <w:p>
      <w:r>
        <w:t>（英）菲尔·莫伦（Phil Mollon）著；申雷海译 其他作品：https://www.jiaokey.com/tag/（英）菲尔·莫伦（Phil Mollon）著；申雷海译.html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关键词搜索：https://www.jiaokey.com/tag/弗洛伊德与虚假记忆综合症.html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