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达尔文与基要主义</w:t>
      </w:r>
    </w:p>
    <w:p>
      <w:r>
        <w:rPr>
          <w:rFonts w:ascii="宋体" w:hAnsi="宋体" w:eastAsia="宋体"/>
          <w:sz w:val="24"/>
        </w:rPr>
        <w:t>（英）麦瑞尔·戴维斯（Merryl Wyn Davies）著；张增一译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达尔文与基要主义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（英）麦瑞尔·戴维斯（Merryl Wyn Davies）著；张增一译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本书出售、求购地址：https://www.jiaokey.com/book/detail/11470712.html</w:t>
      </w:r>
    </w:p>
    <w:p>
      <w:r>
        <w:t>更多相关图书推荐：https://www.jiaokey.com</w:t>
      </w:r>
    </w:p>
    <w:p>
      <w:r>
        <w:t>（英）麦瑞尔·戴维斯（Merryl Wyn Davies）著；张增一译 其他作品：https://www.jiaokey.com/tag/（英）麦瑞尔·戴维斯（Merryl Wyn Davies）著；张增一译.html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关键词搜索：https://www.jiaokey.com/tag/达尔文与基要主义.html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