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尼采与后现代主义</w:t>
      </w:r>
    </w:p>
    <w:p>
      <w:r>
        <w:rPr>
          <w:rFonts w:ascii="宋体" w:hAnsi="宋体" w:eastAsia="宋体"/>
          <w:sz w:val="24"/>
        </w:rPr>
        <w:t>（英）戴维·罗宾逊（Dave Robinson）著；程炼译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尼采与后现代主义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（英）戴维·罗宾逊（Dave Robinson）著；程炼译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本书出售、求购地址：https://www.jiaokey.com/book/detail/11470710.html</w:t>
      </w:r>
    </w:p>
    <w:p>
      <w:r>
        <w:t>更多相关图书推荐：https://www.jiaokey.com</w:t>
      </w:r>
    </w:p>
    <w:p>
      <w:r>
        <w:t>（英）戴维·罗宾逊（Dave Robinson）著；程炼译 其他作品：https://www.jiaokey.com/tag/（英）戴维·罗宾逊（Dave Robinson）著；程炼译.html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关键词搜索：https://www.jiaokey.com/tag/尼采与后现代主义.html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