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走向法制的缺失言说  2  法理、宪法与行政法的诊察</w:t>
      </w:r>
    </w:p>
    <w:p>
      <w:r>
        <w:rPr>
          <w:rFonts w:ascii="宋体" w:hAnsi="宋体" w:eastAsia="宋体"/>
          <w:sz w:val="24"/>
        </w:rPr>
        <w:t>杨解君著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走向法制的缺失言说  2  法理、宪法与行政法的诊察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杨解君著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本书出售、求购地址：https://www.jiaokey.com/book/detail/11470705.html</w:t>
      </w:r>
    </w:p>
    <w:p>
      <w:r>
        <w:t>更多相关图书推荐：https://www.jiaokey.com</w:t>
      </w:r>
    </w:p>
    <w:p>
      <w:r>
        <w:t>杨解君著 其他作品：https://www.jiaokey.com/tag/杨解君著.html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关键词搜索：https://www.jiaokey.com/tag/走向法制的缺失言说  2  法理、宪法与行政法的诊察.html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