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赢在失败  走出困境赢得成功的30条原则</w:t>
      </w:r>
    </w:p>
    <w:p>
      <w:r>
        <w:rPr>
          <w:rFonts w:ascii="宋体" w:hAnsi="宋体" w:eastAsia="宋体"/>
          <w:sz w:val="24"/>
        </w:rPr>
        <w:t>（美）罗布·斯特恩斯（Rob Stearns）著；李东，牛雅娜译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赢在失败  走出困境赢得成功的30条原则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（美）罗布·斯特恩斯（Rob Stearns）著；李东，牛雅娜译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本书出售、求购地址：https://www.jiaokey.com/book/detail/11470702.html</w:t>
      </w:r>
    </w:p>
    <w:p>
      <w:r>
        <w:t>更多相关图书推荐：https://www.jiaokey.com</w:t>
      </w:r>
    </w:p>
    <w:p>
      <w:r>
        <w:t>（美）罗布·斯特恩斯（Rob Stearns）著；李东，牛雅娜译 其他作品：https://www.jiaokey.com/tag/（美）罗布·斯特恩斯（Rob Stearns）著；李东，牛雅娜译.html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关键词搜索：https://www.jiaokey.com/tag/赢在失败  走出困境赢得成功的30条原则.html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