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教育可以是这样的  整合教育学习模式</w:t>
      </w:r>
    </w:p>
    <w:p>
      <w:r>
        <w:rPr>
          <w:rFonts w:ascii="宋体" w:hAnsi="宋体" w:eastAsia="宋体"/>
          <w:sz w:val="24"/>
        </w:rPr>
        <w:t>（美）特蕾莎·朗格内斯（Teresa Henkle Langness）著；卢建筠译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教育可以是这样的  整合教育学习模式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（美）特蕾莎·朗格内斯（Teresa Henkle Langness）著；卢建筠译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本书出售、求购地址：https://www.jiaokey.com/book/detail/11470694.html</w:t>
      </w:r>
    </w:p>
    <w:p>
      <w:r>
        <w:t>更多相关图书推荐：https://www.jiaokey.com</w:t>
      </w:r>
    </w:p>
    <w:p>
      <w:r>
        <w:t>（美）特蕾莎·朗格内斯（Teresa Henkle Langness）著；卢建筠译 其他作品：https://www.jiaokey.com/tag/（美）特蕾莎·朗格内斯（Teresa Henkle Langness）著；卢建筠译.html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关键词搜索：https://www.jiaokey.com/tag/教育可以是这样的  整合教育学习模式.html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