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前进斯坦福 七年级女生Sandy之美国高中见识 中英文对照</w:t>
      </w:r>
    </w:p>
    <w:p>
      <w:r>
        <w:rPr>
          <w:rFonts w:ascii="宋体" w:hAnsi="宋体" w:eastAsia="宋体"/>
          <w:sz w:val="24"/>
        </w:rPr>
        <w:t>于千芸著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前进斯坦福 七年级女生Sandy之美国高中见识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于千芸著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本书出售、求购地址：https://www.jiaokey.com/book/detail/11470686.html</w:t>
      </w:r>
    </w:p>
    <w:p>
      <w:r>
        <w:t>更多相关图书推荐：https://www.jiaokey.com</w:t>
      </w:r>
    </w:p>
    <w:p>
      <w:r>
        <w:t>于千芸著 其他作品：https://www.jiaokey.com/tag/于千芸著.html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关键词搜索：https://www.jiaokey.com/tag/前进斯坦福 七年级女生Sandy之美国高中见识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