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夫妻情感交流艺术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夫妻情感交流艺术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本书出售、求购地址：https://www.jiaokey.com/book/detail/11470670.html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关键词搜索：https://www.jiaokey.com/tag/夫妻情感交流艺术.html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