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书名：女性择偶秘诀  现代女性明智抉择的经验之谈</w:t>
      </w:r>
    </w:p>
    <w:p>
      <w:r>
        <w:t>作者：（美）高思·金德著；沙永玲译</w:t>
      </w:r>
    </w:p>
    <w:p>
      <w:r>
        <w:t>出版社：厦门：鹭江出版社</w:t>
      </w:r>
    </w:p>
    <w:p>
      <w:r>
        <w:t>出版日期：1989.05</w:t>
      </w:r>
    </w:p>
    <w:p>
      <w:r>
        <w:t>总页数：177</w:t>
      </w:r>
    </w:p>
    <w:p>
      <w:r>
        <w:t>更多请访问教客网: www.jiaokey.com</w:t>
      </w:r>
    </w:p>
    <w:p>
      <w:r>
        <w:t>女性择偶秘诀  现代女性明智抉择的经验之谈 评论地址：https://www.jiaokey.com/book/detail/11470666.html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