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书名：天长地久  金克拉事业成功、婚姻美满之道</w:t>
      </w:r>
    </w:p>
    <w:p>
      <w:r>
        <w:t>作者：（美）金克拉著；施佩君译</w:t>
      </w:r>
    </w:p>
    <w:p>
      <w:r>
        <w:t>出版社：海拉尔:内蒙古文化出版社,1998.03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天长地久  金克拉事业成功、婚姻美满之道 评论地址：https://www.jiaokey.com/book/detail/11470658.html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