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单身女人指南  学会生活，才能赢得男人的心</w:t>
      </w:r>
    </w:p>
    <w:p>
      <w:r>
        <w:rPr>
          <w:rFonts w:ascii="宋体" w:hAnsi="宋体" w:eastAsia="宋体"/>
          <w:sz w:val="24"/>
        </w:rPr>
        <w:t>（美）詹妮弗·鲍登（Jennifer Bawden）著；王艳译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单身女人指南  学会生活，才能赢得男人的心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（美）詹妮弗·鲍登（Jennifer Bawden）著；王艳译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本书出售、求购地址：https://www.jiaokey.com/book/detail/11470656.html</w:t>
      </w:r>
    </w:p>
    <w:p>
      <w:r>
        <w:t>更多相关图书推荐：https://www.jiaokey.com</w:t>
      </w:r>
    </w:p>
    <w:p>
      <w:r>
        <w:t>（美）詹妮弗·鲍登（Jennifer Bawden）著；王艳译 其他作品：https://www.jiaokey.com/tag/（美）詹妮弗·鲍登（Jennifer Bawden）著；王艳译.html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关键词搜索：https://www.jiaokey.com/tag/单身女人指南  学会生活，才能赢得男人的心.html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