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你能永远是男人的最爱吗?  都市爱情信箱</w:t>
      </w:r>
    </w:p>
    <w:p>
      <w:r>
        <w:rPr>
          <w:rFonts w:ascii="宋体" w:hAnsi="宋体" w:eastAsia="宋体"/>
          <w:sz w:val="24"/>
        </w:rPr>
        <w:t>（新加坡）蓉子著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你能永远是男人的最爱吗?  都市爱情信箱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本书出售、求购地址：https://www.jiaokey.com/book/detail/11470636.html</w:t>
      </w:r>
    </w:p>
    <w:p>
      <w:r>
        <w:t>更多相关图书推荐：https://www.jiaokey.com</w:t>
      </w:r>
    </w:p>
    <w:p>
      <w:r>
        <w:t>（新加坡）蓉子著 其他作品：https://www.jiaokey.com/tag/（新加坡）蓉子著.html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关键词搜索：https://www.jiaokey.com/tag/你能永远是男人的最爱吗?  都市爱情信箱.html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