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书名：爱并非那么简单</w:t>
      </w:r>
    </w:p>
    <w:p>
      <w:r>
        <w:t>作者：（法）（A.魏斯曼）Anne Vaisman原著；王振亚译；（法）（苏帕）Suppa绘</w:t>
      </w:r>
    </w:p>
    <w:p>
      <w:r>
        <w:t>出版社：武汉：湖北人民出版社</w:t>
      </w:r>
    </w:p>
    <w:p>
      <w:r>
        <w:t>出版日期：1999.05</w:t>
      </w:r>
    </w:p>
    <w:p>
      <w:r>
        <w:t>总页数：91</w:t>
      </w:r>
    </w:p>
    <w:p>
      <w:r>
        <w:t>更多请访问教客网: www.jiaokey.com</w:t>
      </w:r>
    </w:p>
    <w:p>
      <w:r>
        <w:t>爱并非那么简单 评论地址：https://www.jiaokey.com/book/detail/11470633.html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