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山街的记忆  一个台湾社区的信仰与人生</w:t>
      </w:r>
    </w:p>
    <w:p>
      <w:r>
        <w:rPr>
          <w:rFonts w:ascii="宋体" w:hAnsi="宋体" w:eastAsia="宋体"/>
          <w:sz w:val="24"/>
        </w:rPr>
        <w:t>王铭铭著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山街的记忆  一个台湾社区的信仰与人生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本书出售、求购地址：https://www.jiaokey.com/book/detail/11470631.html</w:t>
      </w:r>
    </w:p>
    <w:p>
      <w:r>
        <w:t>更多相关图书推荐：https://www.jiaokey.com</w:t>
      </w:r>
    </w:p>
    <w:p>
      <w:r>
        <w:t>王铭铭著 其他作品：https://www.jiaokey.com/tag/王铭铭著.html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关键词搜索：https://www.jiaokey.com/tag/山街的记忆  一个台湾社区的信仰与人生.html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