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苗疆考察记  在田野中寻找本文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苗疆考察记  在田野中寻找本文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本书出售、求购地址：https://www.jiaokey.com/book/detail/11470630.html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关键词搜索：https://www.jiaokey.com/tag/苗疆考察记  在田野中寻找本文.html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