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如何潇洒：公关社交秘诀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如何潇洒：公关社交秘诀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本书出售、求购地址：https://www.jiaokey.com/book/detail/11470626.html</w:t>
      </w:r>
    </w:p>
    <w:p>
      <w:r>
        <w:t>更多相关图书推荐：https://www.jiaokey.com</w:t>
      </w:r>
    </w:p>
    <w:p>
      <w:r>
        <w:t>昆仑出版社 出版图书：https://www.jiaokey.com/tag/昆仑出版社.html</w:t>
      </w:r>
    </w:p>
    <w:p>
      <w:r>
        <w:t>关键词搜索：https://www.jiaokey.com/tag/如何潇洒：公关社交秘诀.html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