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书名：至爱真情</w:t>
      </w:r>
    </w:p>
    <w:p>
      <w:r>
        <w:t>作者：（美）多布森（Dobson，J.C.）著；林会生，景u3000峰译</w:t>
      </w:r>
    </w:p>
    <w:p>
      <w:r>
        <w:t>出版社：西安：陕西人民出版社</w:t>
      </w:r>
    </w:p>
    <w:p>
      <w:r>
        <w:t>出版日期：1989.03</w:t>
      </w:r>
    </w:p>
    <w:p>
      <w:r>
        <w:t>总页数：266</w:t>
      </w:r>
    </w:p>
    <w:p>
      <w:r>
        <w:t>更多请访问教客网: www.jiaokey.com</w:t>
      </w:r>
    </w:p>
    <w:p>
      <w:r>
        <w:t>至爱真情 评论地址：https://www.jiaokey.com/book/detail/11470610.html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