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书名：性角色心理学</w:t>
      </w:r>
    </w:p>
    <w:p>
      <w:r>
        <w:t>作者：（英）哈格里夫斯（Hargreaves，D.J.），（英）柯 莱（Colley，A.M.）编著；赖辉亮等译</w:t>
      </w:r>
    </w:p>
    <w:p>
      <w:r>
        <w:t>出版社：福州：福建人民出版社</w:t>
      </w:r>
    </w:p>
    <w:p>
      <w:r>
        <w:t>出版日期：1990.01</w:t>
      </w:r>
    </w:p>
    <w:p>
      <w:r>
        <w:t>总页数：280</w:t>
      </w:r>
    </w:p>
    <w:p>
      <w:r>
        <w:t>更多请访问教客网: www.jiaokey.com</w:t>
      </w:r>
    </w:p>
    <w:p>
      <w:r>
        <w:t>性角色心理学 评论地址：https://www.jiaokey.com/book/detail/11470576.html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