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书名：处世启示录</w:t>
      </w:r>
    </w:p>
    <w:p>
      <w:r>
        <w:t>作者：刘巽达著</w:t>
      </w:r>
    </w:p>
    <w:p>
      <w:r>
        <w:t>出版社：兰州：甘肃人民出版社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处世启示录 评论地址：https://www.jiaokey.com/book/detail/11470571.html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