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书名：现代社交礼仪必读</w:t>
      </w:r>
    </w:p>
    <w:p>
      <w:r>
        <w:t>作者：徐锐主编</w:t>
      </w:r>
    </w:p>
    <w:p>
      <w:r>
        <w:t>出版社：济南：济南出版社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现代社交礼仪必读 评论地址：https://www.jiaokey.com/book/detail/11470565.html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