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书名：我就是教你“诈”：彻底扫除成长烦恼的72种武器</w:t>
      </w:r>
    </w:p>
    <w:p>
      <w:r>
        <w:t>作者：王烁编著</w:t>
      </w:r>
    </w:p>
    <w:p>
      <w:r>
        <w:t>出版社：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我就是教你“诈”：彻底扫除成长烦恼的72种武器 评论地址：https://www.jiaokey.com/book/detail/11470557.html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