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生命是水  友情是盐  生命中不能拒绝的经历</w:t>
      </w:r>
    </w:p>
    <w:p>
      <w:r>
        <w:rPr>
          <w:rFonts w:ascii="宋体" w:hAnsi="宋体" w:eastAsia="宋体"/>
          <w:sz w:val="24"/>
        </w:rPr>
        <w:t>罗婕，古古工作室编著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生命是水  友情是盐  生命中不能拒绝的经历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罗婕，古古工作室编著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本书出售、求购地址：https://www.jiaokey.com/book/detail/11470556.html</w:t>
      </w:r>
    </w:p>
    <w:p>
      <w:r>
        <w:t>更多相关图书推荐：https://www.jiaokey.com</w:t>
      </w:r>
    </w:p>
    <w:p>
      <w:r>
        <w:t>罗婕，古古工作室编著 其他作品：https://www.jiaokey.com/tag/罗婕，古古工作室编著.html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关键词搜索：https://www.jiaokey.com/tag/生命是水  友情是盐  生命中不能拒绝的经历.html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