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书名：魅力可添  三周创造崭新的自我风格</w:t>
      </w:r>
    </w:p>
    <w:p>
      <w:r>
        <w:t>作者：子叶，黄矜编著</w:t>
      </w:r>
    </w:p>
    <w:p>
      <w:r>
        <w:t>出版社：北京：北京体育学院出版社</w:t>
      </w:r>
    </w:p>
    <w:p>
      <w:r>
        <w:t>出版日期：1990.05</w:t>
      </w:r>
    </w:p>
    <w:p>
      <w:r>
        <w:t>总页数：134</w:t>
      </w:r>
    </w:p>
    <w:p>
      <w:r>
        <w:t>更多请访问教客网: www.jiaokey.com</w:t>
      </w:r>
    </w:p>
    <w:p>
      <w:r>
        <w:t>魅力可添  三周创造崭新的自我风格 评论地址：https://www.jiaokey.com/book/detail/11470550.html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