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书名：率直与缄默的艺术</w:t>
      </w:r>
    </w:p>
    <w:p>
      <w:r>
        <w:t>作者：（美）凯伦·布莱克博士著；陈融，朱卫东，章少泉等编译</w:t>
      </w:r>
    </w:p>
    <w:p>
      <w:r>
        <w:t>出版社：杭州：浙江人民出版社</w:t>
      </w:r>
    </w:p>
    <w:p>
      <w:r>
        <w:t>出版日期：1991.01</w:t>
      </w:r>
    </w:p>
    <w:p>
      <w:r>
        <w:t>总页数：200</w:t>
      </w:r>
    </w:p>
    <w:p>
      <w:r>
        <w:t>更多请访问教客网: www.jiaokey.com</w:t>
      </w:r>
    </w:p>
    <w:p>
      <w:r>
        <w:t>率直与缄默的艺术 评论地址：https://www.jiaokey.com/book/detail/11470528.html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