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顺应自然的生存哲学  日本企业家人生体验述说</w:t>
      </w:r>
    </w:p>
    <w:p>
      <w:r>
        <w:rPr>
          <w:rFonts w:ascii="宋体" w:hAnsi="宋体" w:eastAsia="宋体"/>
          <w:sz w:val="24"/>
        </w:rPr>
        <w:t>（日）冈本常男著；潘金生，潘钧译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顺应自然的生存哲学  日本企业家人生体验述说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（日）冈本常男著；潘金生，潘钧译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本书出售、求购地址：https://www.jiaokey.com/book/detail/11470502.html</w:t>
      </w:r>
    </w:p>
    <w:p>
      <w:r>
        <w:t>更多相关图书推荐：https://www.jiaokey.com</w:t>
      </w:r>
    </w:p>
    <w:p>
      <w:r>
        <w:t>（日）冈本常男著；潘金生，潘钧译 其他作品：https://www.jiaokey.com/tag/（日）冈本常男著；潘金生，潘钧译.html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关键词搜索：https://www.jiaokey.com/tag/顺应自然的生存哲学  日本企业家人生体验述说.html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