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POLLUTION PREVENTION PAY ECOLOGY WITH ECONOMY AS POLICY EDITED BY DONALD HUISINGH VICKI BAILEY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POLLUTION PREVENTION PAY ECOLOGY WITH ECONOMY AS POLICY EDITED BY DONALD HUISINGH VICKI BAILEY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本书出售、求购地址：https://www.jiaokey.com/book/detail/11470472.html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关键词搜索：https://www.jiaokey.com/tag/MAKING POLLUTION PREVENTION PAY ECOLOGY WITH ECONOMY AS POLICY EDITED BY DONALD HUISINGH VICKI BAILEY.html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